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0824" w14:textId="1840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января 2020 года № 6. Зарегистрировано Департаментом юстиции Мангистауской области 27 января 2020 года № 4123. Утратило силу постановлением акимата Мангистауской области от 22 апреля 2020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22.04.2020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Мангистауской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, а также на основании представления руководителя государственного учреждения "Мангистауская областная территориальная инспекция Комитета ветеринарного контроля и надзора Министерства сельского хозяйства Республики Казахстан" от 20 января 2020 года № 01-19/53,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оспа среди верблюдов установить карантин на следующих территориях Мангистауской области: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личное подворье жителя села Жынгылды Мангистауского района Нурмагамбетовой Ж.;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личное подворье жителя села Жынгылды Мангистауского района Рахметова К.;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зимовка "Туйесу" Тупкараганского района;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производственная база № 59 жителя села Акшукур Тупкараганского района Шамбилова У;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подворье О. Тогаева в зимовке "Суршокы" села Кызылозен Тупкараганского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подворье К. Тлепова в зимовке "Кошанай" города Форт-Шевченко Тупкараганского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подворье А. Таласбаевой в зимовке "Канга" села Кызылозен Тупкараганского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крестьянское хозяйство "Азамат" К. Мадиева в зимовке "Узынкудык" села Акшукур Тупкараганского района;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подворье Н. Аралова в зимовке "Кезкора" села Акшукур Тупкараганского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подворье К. Косжанова в зимовке "Узынкудык" села Акшукур Тупкараганского района;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производственная база № 100 жителя села Акшукур Тупкараганского района Е. Алиева.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внесенным постановлением акимата Мангистауской области от 11.02.2020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Мангистауской области от 11.02.2020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Мангистауского и Тупкараганского районов принять соответствующие меры, вытекающие из настоящего постановления.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"Мангистауская областная территориальная инспекция Комитета ветеринарного контроля и надзора Министерства сельского хозяйства Республики Казахстан" (по согласованию) принять меры, вытекающие из настоящего постановления.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ветеринарии Мангистауской области" (Хамиев Ш.)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Качакова Б.А.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