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890a" w14:textId="8618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Шиели Шиелийского района Кызылординской области от 21 декабря 2020 года № 2285. Зарегистрировано Департаментом юстиции Кызылординской области 21 декабря 2020 года № 7936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в Республике Казахстан" и заключением Областной ономастической комиссии от 13 апреля 2016 года № 2 аким поселка Шиели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безымянной улице в микрорайоне "Шұғыла" поселка Шиели, Шиелийского района имя "Руслан Бөлебай".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коммунального государственного учреждения "Аппарат акима поселка Шиели" Алдабергенова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Шиели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