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316" w14:textId="00b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8 июня 2020 года № 2020. Зарегистрировано Департаментом юстиции Кызылординской области 9 июня 2020 года № 7513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№ 3 от 10 декабря 2019 года,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Шиели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новой улице № 7 имя "Әбдіманап Шорабаев";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новой улице квартала № 12 имя "Перуза Жүсіпқызы";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новой улице квартала № 4 имя "Әби Едігеев";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новой улице № 14 наименование "Тәуелсіздік";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новой улице № 15 имя "Есмағай Ділманов";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новой улице квартала № 1 имя "Сыздық Нүркеев";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новой улице квартала № 2 имя "Әбжәләл Омаров";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новой улице № 3 имя "Оразбек Сапарбаев";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новой улице № 1 имя "Тұтқабай Молдырайымов";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новой улице № 2 имя "Тұрғанбек Қосаев";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новой улице № 3 имя "Әзиз Ырзахметов";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новой улице № 12 имя "Иманберді Құтышев";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новой улице № 8 имя "Орынбасар Бәйімбетов";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новой улице № 9 имя "Сейілбек Шаухаманов";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новойулице № 11 имя "Шырынкүл Қазанбаева";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новой улице № 10 имя "Абдолла Дәулетов";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новой улице № 4 имя "Жарылқасын Тұрабаев";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5 имя "Қален Әбдешев";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новой улице № 16 имя "Шаймерден Бәкіров";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новой улице имя "Молдахмет Мырзахметов".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Шиели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