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d10e" w14:textId="556d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Жиделиарык Шиелийского района Кызылординской области от 3 июня 2020 года № 21. Зарегистрировано Департаментом юстиции Кызылординской области 3 июня 2020 года № 7506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заключением Областной ономастической комиссии № 1 от 19 сентября 2019 года, аким сельского округа Жиделиарык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села Жиделиарык сельского округа Жиделиарык: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квартала № 1 наименование "Достық";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квартала № 8 наименование "Бейбітшілік";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Жиделиарык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