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889" w14:textId="4b49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65/24. Зарегистрировано Департаментом юстиции Кызылординской области 5 января 2021 года № 8041.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Жиделиарык в сумме 26491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