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3531" w14:textId="f8e3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Жулек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65/17. Зарегистрировано Департаментом юстиции Кызылординской области 5 января 2021 года № 8038.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Жулек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71 184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68 364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–72 196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-1 012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Жулек в сумме 35 982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65/17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65/17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