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3024" w14:textId="7333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Тартогай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29 декабря 2020 года № 65/14. Зарегистрировано Департаментом юстиции Кызылординской области 5 января 2021 года № 8035.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Тартогай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105 371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2 748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102 623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107 340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-1969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- 1969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- 1969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Шиелийского районного маслихата Кызылординской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14/16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2021 год объемы субвенций, передаваемых из районного бюджета в бюджет сельского округа Тартогай в сумме 70 657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2021 года и подлежит официальному опубликованию.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Көпенов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65/14</w:t>
            </w:r>
          </w:p>
        </w:tc>
      </w:tr>
    </w:tbl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Тартогай на 2021 год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14/16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65/14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Тартогай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содеиствию экономическому развитию региона в рамках Программы "Развитие региона"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65/14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Тартогай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содеиствию экономическому развитию региона в рамках Программы "Развитие региона"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