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0c72" w14:textId="ac70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Жанатурмыс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65/23. Зарегистрировано Департаментом юстиции Кызылординской области 31 декабря 2020 года № 8033.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Жанатурмыс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55 885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54 231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57 007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Жанатурмыс в сумме 26 529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65/23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65/23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