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bacd" w14:textId="9d3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65/12. Зарегистрировано Департаментом юстиции Кызылординской области 31 декабря 2020 года № 8023.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- 154 211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- 149 744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- 156 457,3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-2 246,3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- 2 246,3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- 2 246,3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Сулутобе в сумме 64 374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