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1ac9" w14:textId="4de1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 49/16 "О бюджете сельского округа Актоган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4 декабря 2020 года № 63/14. Зарегистрировано Департаментом юстиции Кызылординской области 7 декабря 2020 года № 7848.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Актоган на 2020-2022 годы" (зарегистрировано в Реестре государственной регистрации нормативных правовых актов за номером 7060, опубликовано в эталонном контрольном банке нормативных правовых актов Республики Казахстан от 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Актоган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- 43090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- 42120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- 43090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2020 года № 63/14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49/16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Актоган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