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24ae3" w14:textId="b824a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от 27 декабря 2019 года № 49/20 "О бюджете сельского округа Ортакшыл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6 октября 2020 года № 60/20. Зарегистрировано Департаментом юстиции Кызылординской области 9 октября 2020 года № 7690.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 и пунктом 2-7 статьи 6 Закона Республики Казахстан от 23 января 2001 года "О местном государственном управлении и самоуправлении в Республике Казахстан",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маслихата от 27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49/20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Ортакшыл на 2020-2022 годы" (зарегистрировано в Реестре государственной регистрации нормативных правовых актов за номером 7079, опубликовано в эталонном контрольном банке нормативных правовых актов Республики Казахстан от 08 января 2020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Ортакшыл на 2020 - 2022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- 38746 тысяч тенге, в том числе: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- 788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- 37958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- 38746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- 0;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- 0;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- 0; 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- 0;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 и подлежит официальному опубликованию.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Шиелийского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Салқынбаев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Cекретарь Шиелийского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Сыздық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Шиелийcкого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октября 2020 года № 60/20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Шиелийского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49/20</w:t>
            </w:r>
          </w:p>
        </w:tc>
      </w:tr>
    </w:tbl>
    <w:bookmarkStart w:name="z3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Ортакшыл на 2020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