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d80" w14:textId="1ae8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июня 2020 года № 55/3. Зарегистрировано Департаментом юстиции Кызылординской области 2 июля 2020 года № 7558.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25 мая 2020 года "О порядке организации и проведения мирных собраний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55/3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Шиелийского района: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собраний, митингов: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територии поселка Шиели: населенный пункт "Кокшокы" улица И.Абдикаримова №11 передняя площадь здания, предельная норма заполнения - 300 человек;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поселка Шиели: улице М.Шокай №53 задняя площадь здания, предельная норма заполнения - 300 человек;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Иркольского сельского округа: площадь до исторического музея рисоводства имени. Ы.Жакаева, предельной заполняемости - 30 человек;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Ортакшылского сельского округа: открытая площадь по улице С.Сейфуллина, предельной заполняемости - 40 человек;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Талаптанского сельского округа: открытая площадка по улице Бала би, предельной заполняемости - 80 человек;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сельского округа Акмая: село Акмая, открытая площадка возле культового здания, предельной заполняемости - 50 человек;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Сулутобинского сельского округа: открытая площадка по улице М.Токмаганбетова, предельной заполняемости - 40 человек;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Керделинского сельского округа: открытая площадь по улице А.Кунанбаева, предельной заполняемости - 30 человек;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Тартогайского сельского округа: улица. М.Габдуллина открытая площадь, предельной заполняемости - 40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Алмалинского сельского округа: открытая площадка на северной стороне улицы Мустафа Шокай, предельной заполняемости - 40 человек;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Жолекского сельского округа: передняя площадь Центрального молодежного парка, предельной заполняемости - 30 человек;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Актоганского сельского округа: открытая площадка по улице О.Сарсенбая, предельной заполняемости - 30 человек;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Байгекумского сельского округа: передняя площадь сельского Дома культуры, предельной заполняемости - 40 человек;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Когалинского сельского округа: передняя открытая территория малой спортивной площадки, предельной заполняемости - 30 человек;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Бестамского сельского округа: улица Ы.Алтынсарина открытая площадь, передельной заполняемости - 30 человек;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Гигантского сельского округа: улица М.Мырзалиева открытая площадь, предельной заполняемости - 50 человек;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Енбекшинского сельского округа: открытая площадь перед старым домом культуры по улице Б.Оразова, предельной заполняемости - 30 человек;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Жуантобинского сельского округа: открытая площадка по улице А.Исмайлова, предельной заполняемости - 40 человек;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Жиделиарыкского сельского округа: площадь по улице Есабыз, предельной заполняемости - 30 человек;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Тонкерисского сельского округа: открытая площадь по улице С.Сейфуллина, предельной заполняемости - 40 человек;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Теликольского сельского округа: открытая площадка по улице Доспан Шайык, предельной заполняемости - 30 человек;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Майлытогайского сельского округа: открытая площадь по улице С.Аймаганбетова, предельной заполняемости - 30 человек;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Жанатурмыского сельского округа: открытая площадка по улице С.Аймаганбетова, предельной заполняемости - 40 человек;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Каргалинского сельского округа, открытая площадь по улице Абая, предельной заполняемости - 30 человек;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организации и проведения демонстраций, шествий: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поселка Шиели: от здания № 57 по улице Н.Бекежанова (старая школа № 47) до конца улицы Н.Бекежанова, предельной заполняемости - 300 человек;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Шиелийского районного маслихата Кызылординской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Шиелийского районного маслихата Кызылординской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Шиелийского района исходя из времени получения им соответствующего уведомления или заявления от организатора мирных собраний.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 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Организатору и участникам мирных собраний запрещаются следующие действия: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призывать к нарушению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прекращения мирных собраний являются: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Шиелийского района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и действия (бездействие) государственных органов, акимата Шиелийского района, их должностных лиц могут быть обжалованы в порядке, установленном законами Республики Казахстан.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финансирование организации и проведение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Шиелийского района.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Определить следующие границы прилегающих территорий, в которых запрещено проведение пикетирования: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магистральных линиям связи.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Шиелийского районного маслихата Кызылординской области от 02.08.2024 </w:t>
      </w:r>
      <w:r>
        <w:rPr>
          <w:rFonts w:ascii="Times New Roman"/>
          <w:b w:val="false"/>
          <w:i w:val="false"/>
          <w:color w:val="000000"/>
          <w:sz w:val="28"/>
        </w:rPr>
        <w:t>№ 18/4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