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663e4" w14:textId="f2663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Шиелийского района Кызылординской области от 5 марта 2020 года № 4. Зарегистрировано Департаментом юстиции Кызылординской области 6 марта 2020 года № 7273.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 акимат Шиелийского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Совместно с Шиелийской районной избирательной комиссией определить места для размещения агитационных печатных материалов для всех кандидатов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Акимам поселка Шиели и сельских округов оснастить места размещения агитационных печатных материалов стендами, щитами, тумбами.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постановление акимата Шиелийского района Кызылординской области "Об определении мест для размещения агитационных печатных материалов" от 23 октября 2017 года </w:t>
      </w:r>
      <w:r>
        <w:rPr>
          <w:rFonts w:ascii="Times New Roman"/>
          <w:b w:val="false"/>
          <w:i w:val="false"/>
          <w:color w:val="000000"/>
          <w:sz w:val="28"/>
        </w:rPr>
        <w:t>№ 1226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№6006, опубликовано 16 ноября 2017 года в эталонном контрольном банке нормативных правовых актов Республики Казахстан).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Шиелийского района.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Шиелийского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Мубараков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Шиелийской районной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избирательной комиссией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 января 2020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Шиелийского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марта 2020 года № 4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для всех кандидатов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с изменениями, внесенными постановлением Шиелийского районного акимата Кызылординской области от 29.10.2020 </w:t>
      </w:r>
      <w:r>
        <w:rPr>
          <w:rFonts w:ascii="Times New Roman"/>
          <w:b w:val="false"/>
          <w:i w:val="false"/>
          <w:color w:val="ff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Шиели Шиелийского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улиц И.Абдикаримова и А.Палымбетова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Рядом со зданием торгового дома "Береке", расположенного по адресу: улица А.Яссауи, №85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№1937 километр вдоль автомобильной дороги М-32 "Шымкент-Самара"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№1937 километр вдоль автомобильной дороги М-32 "Шымкент-Самара"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№1937 километр вдоль автомобильной дороги М-32 "Шымкент-Самара"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№1937 километр вдоль автомобильной дороги М-32 "Шымкент-Самара"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№1937 километр вдоль автомобильной дороги М-32 "Шымкент-Самара"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Рядом со зданием коммунального государственного учреждения "Средняя школа №270 имени Гафура Мухамеджанова Шиелийского районного отдела образования" по адресу: поселок Шиели, микрорайон Ак Орда, квартал 5, стройтельство 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Акмая сельского округа Акмая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А.Кунанбаева, дом №57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Досболби сельского округа Актоган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Ж.Калекеева, дом №15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Алмалы сельского округа Алмалы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А.Иманова, дом № 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Байгекум сельского округа Байгекум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А.Кунанбаева, дом №1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Бидайкол сельского округа Гигант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М.Шокая, дом №78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Енбекши сельского округа Енбекши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Б.Есентурсын дом №1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Алгабас сельского округа Жуантобе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А.Исмайлова, дом №31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Жолек сельского округа Жолек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Б.Есенова дом, №42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Ы.Жакаева сельского округа Ирколь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Ы. Жакаева, дом №59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Н.Бекежанов сельского округа Кердели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Н.Бекежанова, дом №6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Буланбай бауы сельского округа Каргалы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Бейбитшилик, дом № 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Сулутобе сельского округа Сулутобе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М.Токмаганбетова, дом №1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Тартогай сельского округа Тартогай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Ш.Есенова, дом №2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Бала би сельского округа Талаптан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Балаби дом, №10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А.Тажибаев сельского округа Теликоль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Д.Шайык, дом №3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Ш.Кодаманов сельского округа Тонкерис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С.Сейфуллина, дом № 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Ортакшыл сельского округа Ортакшыл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С.Сейфуллина, дом №2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Турсынбай датка сельского округа Когалы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А.Кунанбаева, дом №4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Майлытогай сельского округа Майлытогай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Астана дом, №2 "а"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Бестам сельского округа Бестам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А.Кунанбаева, дом №39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Жиделиарык сельского округа Жиделиарык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Есабыз Ата, дом №35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Байсын сельского округа Жанатурмыс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С.Асанова, дом №2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