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90b6" w14:textId="f229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Инкардария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481. Зарегистрировано Департаментом юстиции Кызылординской области 11 января 2021 года № 8129.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Инкардария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51851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2150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49701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52819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970,4 тысяч тенге;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1938,4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Сырдарьинского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Инкардария в сумме 42979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481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2021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