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36b0" w14:textId="30d3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Аcкара Токмаганбетова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31 декабря 2020 года № 482. Зарегистрировано Департаментом юстиции Кызылординской области 6 января 2021 года № 8070.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Аскара Токмаганбетова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61601,9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2606,6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58974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62214,3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-612,4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Аскара Токмаганбетова в сумме 52336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2021 год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