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bfd5" w14:textId="8d8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Айдарлы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484. Зарегистрировано Департаментом юстиции Кызылординской области 6 января 2021 года № 8063.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Айдарлы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84536,7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3843,1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80693,6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86047,1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-1510,4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1510,4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Айдарлы в сумме 58343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484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2021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