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1ec1" w14:textId="ba3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27 ноября 2020 года № 264. Зарегистрировано Департаментом юстиции Кызылординской области 27 ноября 2020 года № 7818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Сырдарьинского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Сырдарьинской районной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Сырдарьинского района от 7 марта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номером 4911, опубликовано в информационно-правовой системе "Әділет" от 30 марта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Сырдарьинского района.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264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030"/>
        <w:gridCol w:w="877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Сырдарьинского района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на пересечении с улицей Достык и автомобильной дороги "Кызылорда-Жалагаш"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канала "Айтек" по улице Амангелды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перед зданием коммунального государственного учреждения "Сырдарьинское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Д.Керейтбаева поселка Теренозек Сырдарьинского района</w:t>
            </w:r>
          </w:p>
          <w:bookmarkEnd w:id="6"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Кызылдиханская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Сырдарьинского района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 №8 поселка Теренозек Сырдарьинского района, стенд перед зданием коммунального государственного казенного предприятия "Дом культуры поселка Теренозек аппарат акима поселка Теренозек Сырдарьинского района"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№53 поселка Теренозек Сырдарьинского района, стенд перед зданием коммунального государственного учреждения "Аппарат акима поселка Теренозек Сырдарьинского района"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А.Токмаганбетова</w:t>
            </w:r>
          </w:p>
          <w:bookmarkEnd w:id="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№1 село А.Токмаганбетова сельского округа А.Токмаганбетова, стенд перед зданием коммунального государственного учреждения "Аппарат акима сельского округа А.Токмаганбетова"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С.Сейфуллина сельского округа С.Сейфуллина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Карлыбая Абдрея №23 село С.Сейфуллина сельского округа С.Сейфуллина, стенд перед зданием коммунального государственного учреждения "Аппарат акима сельского округа С.Сейфуллина"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 ахун</w:t>
            </w:r>
          </w:p>
          <w:bookmarkEnd w:id="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№17 Б село Калжан ахун сельского округа Калжан ахун, стенд перед зданием коммунального государственного учреждения "Аппарат акима сельского округа Калжан ахун"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Инкардария</w:t>
            </w:r>
          </w:p>
          <w:bookmarkEnd w:id="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 №11 село Инкардария сельского округа Инкардария, стенд перед зданием коммунального государственного учреждения "Аппарат акима сельского округа Инкардария"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Акжарма </w:t>
            </w:r>
          </w:p>
          <w:bookmarkEnd w:id="1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Агатай Есентурова №8 село Акжарма сельского округа Акжарма, стенд перед зданием коммунального государственного учреждения "Аппарат акима сельского округа Акжарма"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Шаган </w:t>
            </w:r>
          </w:p>
          <w:bookmarkEnd w:id="1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би №18 село Шаган сельского округа Шаган, стенд перед зданием коммунального государственного учреждения "Аппарат акима сельского округа Шаган"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Наги Ильясова</w:t>
            </w:r>
          </w:p>
          <w:bookmarkEnd w:id="1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№14 А село Н.Ильясова сельского округа Наги Ильясова, стенд перед зданием коммунального государственного учреждения "Аппарат акима сельского округа Наги Ильясова"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Ширкейли</w:t>
            </w:r>
          </w:p>
          <w:bookmarkEnd w:id="1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Бекей Жакыпова №2 село Ширкейли сельского округа Ширкейли, стенд перед зданием коммунального государственного учреждения "Аппарат акима сельского округа Ширкейли"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Когалыколь</w:t>
            </w:r>
          </w:p>
          <w:bookmarkEnd w:id="1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Сабира Майханова №6 село Когалыколь сельского округа Когалыколь, стенд перед зданием коммунального государственного учреждения "Аппарат акима сельского округа Когалыколь"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Бесарык </w:t>
            </w:r>
          </w:p>
          <w:bookmarkEnd w:id="1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№24 А село Бесарык сельского округа Бесарык, стенд перед зданием коммунального государственного учреждения "Аппарат акима сельского округа Бесарык"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Амангельды</w:t>
            </w:r>
          </w:p>
          <w:bookmarkEnd w:id="1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А.Агайдарова №8 село Амангельды сельского округа Амангельды, стенд перед зданием коммунального государственного учреждения "Аппарат акима сельского округа Амангельды"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Жетиколь </w:t>
            </w:r>
          </w:p>
          <w:bookmarkEnd w:id="1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№2 село Жетиколь сельского округа Жетиколь, стенд перед зданием коммунального государственного казенного предприятия "Сельский клуб Жетиколь аппарата акима сельского округа Жетиколь"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  <w:bookmarkEnd w:id="1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№25 село Айдарлы сельского округа Айдарлы, стенд перед зданием коммунального государственного учреждения "Аппарат акима сельского округа Айдарлы"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