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59ab" w14:textId="bb65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366 "О бюджете сельского округа Акжарма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441. Зарегистрировано Департаментом юстиции Кызылординской области 20 ноября 2020 года № 7799.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2020-2022 годы" (зарегистрировано в Реестре государственной регистрации нормативных правовых актов за номером 7091, опубликовано в эталонном контрольном банке нормативных правовых актов Республики Казахстан 09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124630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120481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126899,3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- 2269,3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2269,3 тысяч тенге.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2269,3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