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2972d" w14:textId="9a297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27 декабря 2019 года № 378 "О бюджете сельского округа Айдарлы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17 ноября 2020 года № 453. Зарегистрировано Департаментом юстиции Кызылординской области 20 ноября 2020 года № 7796.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27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Айдарлы на 2020-2022 годы" (зарегистрировано в Реестре государственной регистрации нормативных правовых актов за номером 7092, опубликовано в эталонном контрольном банке нормативных правовых актов Республики Казахстан 9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Айдарлы на 2020–2022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82183 тысяч тенге, в том числе: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80471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82183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секретаря Сырдарьинского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Каюпов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ноября 2020 года № 453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Сырдарьинского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2019 года № 378</w:t>
            </w:r>
          </w:p>
        </w:tc>
      </w:tr>
    </w:tbl>
    <w:bookmarkStart w:name="z3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Айдарлы на 2020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учреждении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