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ab26" w14:textId="5f6a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27 декабря 2019 года № 376 "О бюджете сельского округа Аскара Токмаганбетова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17 ноября 2020 года № 451. Зарегистрировано Департаментом юстиции Кызылординской области 20 ноября 2020 года № 7794.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Аскара Токмаганбетова на 2020-2022 годы" (зарегистрировано в Реестре государственной регистрации нормативных правовых актов за номером 7093, опубликовано в эталонном контрольном банке нормативных правовых актов Республики Казахстан 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Аскара Токмаганбетова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122 939,9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120 892,2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122 939,9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 и подлежит официальному опубликованию.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Сырдарьинского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Сырдарьинского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2020 года № 451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376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Аскара Токмаганбетова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