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a46bd" w14:textId="29a46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Сырдарьинского района от 16 октября 2017 года № 240 "Об определении видов и порядка поощрений, а также размер денежного вознаграждения граждан, участвующих в обеспечении общественного порядка"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19 октября 2020 года № 233. Зарегистрировано Департаментом юстиции Кызылординской области 20 октября 2020 года № 7750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и постановлением Правительства Республики Казахстан от 16 октября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637</w:t>
      </w:r>
      <w:r>
        <w:rPr>
          <w:rFonts w:ascii="Times New Roman"/>
          <w:b w:val="false"/>
          <w:i w:val="false"/>
          <w:color w:val="000000"/>
          <w:sz w:val="28"/>
        </w:rPr>
        <w:t xml:space="preserve"> "Некоторые вопросы Министерства внутренних дел Республики Казахстан" акимат Сырдарьинского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Сырдарьинского района от 16 октября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видов и порядка поощрений, а также размер денежного вознаграждения граждан, участвующих в обеспечении общественного порядка" (зарегистрировано в Реестре государственной регистрации нормативных правовых актов за № 6002, опубликовано 6 ноября 2017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Сырдарьинского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 учреждением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"Отдел полиции Сырдарьинского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Департамента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внутренних 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2020 года № 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2017 года № 240</w:t>
            </w:r>
          </w:p>
        </w:tc>
      </w:tr>
    </w:tbl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 граждан, а также размер денежного вознаграждения участвующих в обеспечении общественного порядка в Сырдарьинском районе</w:t>
      </w:r>
    </w:p>
    <w:bookmarkEnd w:id="3"/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Виды поощрения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Виды поощрения граждан, участвующих в обеспечении общественного порядка: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bookmarkEnd w:id="8"/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поощрения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обеспечении общественного порядка, способствовавших предупреждению и пресечению преступлений, рассматриваются районной комиссией по поощрению граждан, участвующих в обеспечении общественного порядка (далее - Комиссия) создаваемой акиматом Сырдарьинского района.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Предложения по поощрению граждан, принимающих активное участие в охране общественного порядка, обеспечении общественной безопасности, предупреждении и пресечении преступлений, на рассмотрение комисси вносятся государственным учреждением "Отдел полиции Сырдарьинского района Департамента полиции Кызылординской области Министерства внутренних дел Республики Казахстан" (далее - Отдел полиции).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состав комиссии включаются представители районных местных представительных и исполнительных органов, отдела полиции.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поощрения является решение, принятое комиссией, а для выплаты поощрения – приказ начальника отдела полиции согласно решению, принятому комиссией.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Меры поощрения гражданам, участвующих в охране общественного порядка осуществляется отделом полиции в торжественной обстановке.</w:t>
      </w:r>
    </w:p>
    <w:bookmarkEnd w:id="14"/>
    <w:bookmarkStart w:name="z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денежного вознаграждения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денежного вознаграждения устанавливается комиссией с учетом внесенного поощряемым вклада в обеспечение общественного порядка и объемаущерба, который мог бы быть нанесен в результате противоправного действия, которое было пресечено им или с его участием, и не превышает, как правило, 10-кратного месячного расчетного показателя.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Выплата денежного вознаграждения производится за счет средств областного бюджета отделом полиции, внесшим представление к поощрению.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