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e5a4" w14:textId="0c1e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Сырдарьинского районного акимата от 29 ноября 2018 года №360 "Об утверждении коэффициентов зонирования, учитывающих место расположение объекта налогообложения в населенных пунктах по Сырдарьинскому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 июня 2020 года № 132. Зарегистрировано Департаментом юстиции Кызылординской области 2 июня 2020 года № 7503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Сырдарьинского районного акимата от 29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коэффициентов зонирования, учитывающих месторасположение объекта налогообложения в населенных пунктах по Сырдарьинскому району" (зарегистрировано в Реестре государственной регистрации нормативных правовых актов за номером 6569, опубликовано в эталонном контрольном банке нормативных правовых актов Республики Казахстан от 4 января 2019 года).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Сырдарьинского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Сырдарьинскому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