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b175" w14:textId="f88b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января 2020 года № 6. Зарегистрировано Департаментом юстиции Кызылординской области 21 января 2020 года № 7219.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Законом Республики Казахстан от 6 апреля 2016 года "О занятости населения"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 Сырдарьинского района от 21 января 2020 года № 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на 2020 год (от численности рабочих мест, без учета рабочих мест на тяжелых работах, работах с вредными, опасными условиями труда)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инвалидов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№137"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№126"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№132 имени Т.Айтбаева"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№131 имени Талгата Козыбаева" Сырдарьинского районного отдела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№44"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№210 имени О.Абилпаттаева"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№36 имени Абильды Тажибаева"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№37" Сырдарьинского районного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