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3ce1" w14:textId="9b23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Косуйенки Жанакорганского района Кызылординской области от 24 января 2020 года № 22. Зарегистрировано Департаментом юстиции Кызылординской области 27 января 2020 года № 7224.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19 сентября 2019 года №1, аким сельского округа Косуйенки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“Акбулак” на улицу “Бибіш Смағұлова” в селе Косуйенки сельского округа Косуйенки Жанакорганского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сельского округа Косуйенки Жанакорганского района Кызылординской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