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f8d4" w14:textId="547f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Байкенже Жанакорганского района Кызылординской области от 6 февраля 2020 года № 60. Зарегистрировано Департаментом юстиции Кызылординской области 10 февраля 2020 года № 7244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10 декабря 2019 года №3, аким сельского округа Байкенже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Байкенже сельского округа Байкенже: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улице, расположенной в подъездной части села Байкенже имя "Қожамберді батыр";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улице, расположенной перпендикулярно с улицами К.Сиргебайулы и А.Дуйсенулы имя "Тұрдан Өмірбайұлы";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улице, начинающейся с улицы О.Откельбайулы и пересекающейся с улицой А.Дуйсенулы имя "Өтебай Дүйсенов";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5-улице имя "Орал палуан";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6-улице имя "Смайыл Жандарбеков".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Байкенже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