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91a2" w14:textId="bf69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Шалхия Жанакорганского района Кызылординской области от 16 января 2020 года № 88. Зарегистрировано Департаментом юстиции Кызылординской области 17 января 2020 года № 7215.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“Об административно-территориальном устройстве Республики Казахстан” и заключением Областной ономастической комиссии от 10 декабря 2019 года №3, аким поселка Шалхия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"Уш булак" на имя "Мұратбай Көккөзов" в селе Куттыкожа поселка Шалхия Жанакорганского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акима сельского округа Шалхия Жанакорганского района Кызылординской области от 27.05.2024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