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bc86" w14:textId="246b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Жанакорган Жанакорганского района Кызылординской области от 28 сентября 2020 года № 1351. Зарегистрировано Департаментом юстиции Кызылординской области 2 октября 2020 года № 7669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№1 от 19 сентября 2019 года, аким поселка Жанакорган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в поселке Жанакорган Жанакорганского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 в микрорайоне Саяжай имя "Мырзахан Өскенбаев";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в микрорайоне Саяжай имя "Ыскақ Жолдыбайұлы";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в микрорайоне Коргантогай имя "Қожахмет Ауанов";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Ипподром № 13 имя "Файзулла Козбаев";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12 в микрорайоне Саяжай имя "Мәденбек Абылаев";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улице, расположенной параллельно с проспектом Тауелсиздик имя "Бекмахан Дүйсенбаев".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остовляю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Жанакорган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Сейлов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