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7c2c" w14:textId="2c77c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Озгент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2020 года № 607. Зарегистрировано Департаментом юстиции Кызылординской области 8 января 2021 года № 8125.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сельского округа Озгент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92 865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2 258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90 607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93 190,6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445,9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Жанакорганского районного маслихата Кызылординской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2021 год, передаваемый из районного бюджета в бюджет сельского округа 40 967 тысяч тенге.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LVІIІ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2020 г № 607</w:t>
            </w:r>
          </w:p>
        </w:tc>
      </w:tr>
    </w:tbl>
    <w:bookmarkStart w:name="z4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Озгент на 2021 год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607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Озгент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607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Озгент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