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892ec" w14:textId="0a892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Сунаката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декабря 2020 года № 608. Зарегистрировано Департаментом юстиции Кызылординской области 8 января 2021 года № 8124.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№608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Сунаката на 2021-2023 годы" (зарегистрировано в Реестре государственной регистрации нормативных правовых актов за номером 8124, опубликовано в эталонном контрольном банке нормативных правовых актов Республики Казахстан от 20 января 2021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Сунаката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69 004,5 тысяч тенге,в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налоговыепоступления – 3 161,5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поступления- 114,3;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 65 728,7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 70 330,5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активов–0;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-1326,0 тысяч тенге;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1326,0 тысяч тенге;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1326,0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Жанакорганского районного маслихата Кызылординской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2021 год, передаваемый из районного бюджета в бюджет сельского округа 43 649 тысяч тенге.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LVІIІ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Мамуов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588</w:t>
            </w:r>
          </w:p>
        </w:tc>
      </w:tr>
    </w:tbl>
    <w:bookmarkStart w:name="z4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Сунаката на 2021 год</w:t>
      </w:r>
    </w:p>
    <w:bookmarkEnd w:id="20"/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Жанакорганского районного маслихата Кызылординской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69 004,5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70 330,5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608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Сунаката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608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Сунаката на 2023 год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