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0015" w14:textId="0630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поселка Жанакорган на 2021-2023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2020 года № 586. Зарегистрировано Департаментом юстиции Кызылординской области 6 января 2021 года № 8097.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Жанакорган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704 018,1тысяч тенге,в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80 323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1 922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621 773,1тысяч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790 669,9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- 86 651,8 тысяч тенге;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86 651,8 тысяч тенге;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задолжность по поступлениям – 0;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задолжность – 0;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86 651,8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Жанакорганского районного маслихата Кызылординской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2021 год передаваемый из районного бюджета в бюджет поселка 168 121 тысяч тенге.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LVІIІ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2020 года № 586</w:t>
            </w:r>
          </w:p>
        </w:tc>
      </w:tr>
    </w:tbl>
    <w:bookmarkStart w:name="z4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Жанакорган на 2021 год</w:t>
      </w:r>
    </w:p>
    <w:bookmarkEnd w:id="20"/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704 018,1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621 773,1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621 773,1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621 773,1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790 669,9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309 010,7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309 010,7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поселений для реализации мероприятий по экономическому развитию регионов в рамках Государственной программы регионального развития до 2025 года.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-86 651,8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86 651,8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586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Жанакорган на 2022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586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Жанакорган на 2023 год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40 800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