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ebc5" w14:textId="2f6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597. Зарегистрировано Департаментом юстиции Кызылординской области 6 января 2021 года № 8084.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51 040,2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1079,4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49 949,6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-149,2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149,2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31 884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ройонного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декабрь 2020 года № 597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2 557,1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