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bd38c" w14:textId="4cbd3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Жанакорганского районного маслихата № 406 от 30 декабря 2019 года "О бюджете сельского округа Талап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Жанакорганского районного маслихата Кызылординской области от 30 ноября 2020 года № 565. Зарегистрировано Департаментом юстиции Кызылординской области 4 декабря 2020 года № 7845.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109-1 кодекса Республики Казахстан от 4 декабря 2008 года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Жанакорганский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Жанакорганского районного маслихата от 30 декабря 2019 года </w:t>
      </w:r>
      <w:r>
        <w:rPr>
          <w:rFonts w:ascii="Times New Roman"/>
          <w:b w:val="false"/>
          <w:i w:val="false"/>
          <w:color w:val="000000"/>
          <w:sz w:val="28"/>
        </w:rPr>
        <w:t>№ 406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Талап на 2020-2022 годы" (зарегистрировано в Реестре государственной регистрации нормативных правовых актов за номером 7192, опубликовано в эталонном контрольном банке нормативных правовых актов Республики Казахстан от 21 января 2020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Талап на 2020-2022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следующем объеме: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86 145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669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85 476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86 145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бюджета- 0.".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 и подлежит официальному опубликованию.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внеочередной LV сессии Жанакорганского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Кутибаев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Жанакорганского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Ильясов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2020 года № 565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2019 года № 406</w:t>
            </w:r>
          </w:p>
        </w:tc>
      </w:tr>
    </w:tbl>
    <w:bookmarkStart w:name="z32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Талап на 2020 годы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85 476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 оздравительных и спортивных мероприятии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