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941b" w14:textId="bbb9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409 от 30 декабря 2019 года "О бюджете сельского округа Аккорган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543. Зарегистрировано Департаментом юстиции Кызылординской области 3 декабря 2020 года № 7841.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2020-2022 годы" (зарегистрировано в Реестре государственной регистрации нормативных правовых актов за номером 7202,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Аккорган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доходы- 319 057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поступления- 4 076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трансфертов- 314 981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321 334,3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2 277,3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