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302" w14:textId="1e31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407 "О бюджете сельского округа Акуюк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504. Зарегистрировано Департаментом юстиции Кызылординской области 15 октября 2020 года № 7747.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Акуюк на 2020-2022 годы" (зарегистрировано в Реестре государственной регистрации нормативных правовых актов за номером 7207,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Акуюк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144 847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145 568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721,2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Финансирвование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