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b908a" w14:textId="78b90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2019 года № 410 "О бюджете сельского округа Байкенже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9 октября 2020 года № 505. Зарегистрировано Департаментом юстиции Кызылординской области 15 октября 2020 года № 7746.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Жанакорганского районного маслихата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Байкенже на 2020-2022 годы" (зарегистрировано в Реестре государственной регистрации нормативных правовых актов за номером 7203, опубликовано в эталонном контрольном банке нормативных правовых актов Республики Казахстан от 23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Байкенже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115 480,8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5 024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5 016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105 440,8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115 480,8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используемые остатки бюджетных средств – 0.". 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LІI сессии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Оразгелдиев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Ильясов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октября 2020 года № 505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410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Байкенже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105 440,8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 оздоравительных и спортивных мероприятии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