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2f37" w14:textId="c082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 421 от 30 декабря 2019 года "О бюджете сельского округа Коктобе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9 октября 2020 года № 511. Зарегистрировано Департаментом юстиции Кызылординской области 15 октября 2020 года № 7740.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Коктобе на 2020-2022 годы" (зарегистрировано в Реестре государственной регистрации нормативных правовых актов за номером 7193, опубликовано в эталонном контрольном банке нормативных правовых актов Республики Казахстан от 21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Коктобе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68 743,2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728,7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67 470,5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68 743,2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0.".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LІI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 511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421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Коктобе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28 355,1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физкультурно-оздровительных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