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ec4b" w14:textId="8b3e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Жанакорганского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21 августа 2020 года № 381. Зарегистрировано Департаментом юстиции Кызылординской области 26 августа 2020 года № 7596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Жанакорганского районного маслихата от 11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05-16/125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Жанакорганского районного маслихата и его описания" (зарегистрировано в Реестре государственной регистрации нормативных правовых актов за № 5856, опубликовано 14 июня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ХLVІІІ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