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c0e" w14:textId="c81f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10 июля 2020 года № 204. Зарегистрировано Департаментом юстиции Кызылординской области 16 июля 2020 года № 7564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протестом прокуратуры Жанакорганского района № 2-1004-20-00745 от 12 мая 2020 года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Жанакорганского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Жанакорганского района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по Жанакорганскому району" (зарегистрировано в Реестре государственной регистрации нормативных правовых актов за № 6576, опубликовано 8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Жанакорганского района от 12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Жанакорганского района от 30 ноября 2018 года № 680 "Об утверждении коэффициента зонирования, учитывающего месторасположение объекта налогообложения по Жанакорганскому району" (зарегистрировано в Реестре государственной регистрации нормативных правовых актов за № 6820, опубликовано 20 июня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Республиканским 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гоcударственных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Жанакорганскому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