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e925" w14:textId="891e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26 декабря 2019 года №388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10 июня 2020 года № 463. Зарегистрировано Департаментом юстиции Кызылординской области 11 июня 2020 года № 7516.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номером 7104, опубликовано в Эталонном контрольном банке нормативных правовых актов Республики Казахстан от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23 809 714,8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2 044 828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7 045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43 743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21 714 098,8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23 927 725,9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1 464 614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1 585 137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120 523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- 1 464 614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1 464 614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118 011,1 тысяч тенге.".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ХLV сессии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июня 2020 года № 463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2019 года №388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23 809 714,8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21 714 098,8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21 710 665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21 710 665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23 927 725,9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11 672 189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 –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– сироты (детей - 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 – медико – 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3 100 095,9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1 853 755,9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1 853 755,9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Топливно– 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4 303 076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3 929 336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июня 2020 года № 463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2019 года № 388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проектно-сметную документацию для нового строительства здании аппарата акима сельского округа Келинтобе (вместе сгосударственной экспертизы)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теплоснабжения детского сада №5 "Балғын" в поселке Жанакорган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проектно-сметную документацию для строительства дополнительного спортзала и столовой, мастерской для школы № 255 села Билибай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комплексной вневедомственной экспертизы рабочего проекта строительства школы на 600 мест по улице Байкенжеева поселка Жанакорган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проектно-сметной документации (с государственной экспертизой) к рабочему проекту реконструкции и расширения здания школы № 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проектно-сметную документацию на строительство 2-х квартирной 3-х комнатной 10 домов в поселке Жанакорган (проведением государственной экспертизы)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проектно-сметную документацию на строительство 18 квартирной 2 домов в селе Жанакорган (проведением государственной экспертизы)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проектные работы инфраструктуры сельскому округу Бесарык (проведением государственной экспертизы)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инженерно-коммуникационной инфраструктуры массивов на орошаемых землях, вновь вводимых в эксплуатацию в сельском округе Суттикудык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№223 общеобразовательной школы населенного пункта Томенарык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№247 общеобразовательной школы в станции Бесарык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№256 общеобразовательной школы населенного пункта Тугискен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№194 общеобразовательной школы населенного пункта Сунаката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№192 общеобразовательной школы населенного пункта Келинтобе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№55 общеобразовательной школы населенного пункта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№52 общеобразовательной школы имени Б. Аралбаев населенного пункта Суттикудык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№162 общеобразовательной школы населенного пункта Кожамберди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№221 общеобразовательной школы населенного пункта Аккум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№161 общеобразовательной школы населенного пункта Косуиенки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№196 общеобразовательной школы населенного пункта Акжол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№164 общеобразовательной школы населенного пункта Куттыкожа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по газификации коммунального государственного учреждения №209 общеобразовательной школы населенного пункта Тугискен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разработки проектно-сметной документации для полного обеспечения питьевой водой населенный пункт Сунаката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разработки проектно-сметной документации для полного обеспечения питьевой водой населенный пункт 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разработки проектно-сметной документации для полного обеспечения питьевой водой населенный пункт Екпинди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разработки проектно-сметной документации для полного обеспечения питьевой водой населенный пункт Томенарык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сельского клуба "Тугискен" в Аккорганском сельском округе, Жанакорганский район, 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центрального стадиона в поселке Жанакорган Жанакорганского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тренажерной и стритбольной площадки в поселке Жанакорган Жанакорганского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тренажерной и стритбольной площадки в населенном пункте Тугискен Жанакорганского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 - 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(подводка) внутри квартальных систем газопровода в поселке Жанакорган Жанакорганского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(биотермической ямы) на территории сельского округа Томенарык Жанакорганского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(биотермической ямы) на территории сельского округа Жанарык Жанакорганского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сервисной линии подводки водопровода к жилым домам поселка Жанакорган Жанакорганского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сервисной линии подводки водопровода к жилым домам поселка Жанакорган Жанакорганского района"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сервисной линии подводки водопровода к жилым домам поселка Жанакорган Жанакорганского района"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