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a1d8b" w14:textId="d1a1d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30 декабря 2019 года №419 "О бюджете Кожамбердинского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20 мая 2020 года № 459. Зарегистрировано Департаментом юстиции Кызылординской области 22 мая 2020 года № 7461.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 419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Кожамбердинского сельского округа на 2020-2022 годы" (зарегистрировано в Реестре государственной регистрации нормативных правовых актов за номером 7138, опубликовано в эталонном контрольном банке нормативных правовых актов Республики Казахстан от 14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Кожамберди на 2020-2022 годы согласно приложениям 1, 2 и 3 соответственно, в том числе на 2020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55 061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54 706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55 061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ХLІV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Жанакорганского районного маслихата от 20 мая 2020 года №459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Жанакорганского районного маслихата от 30 декабря 2019 года №419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Кожамберди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54 706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