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fdac" w14:textId="935f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№416 от 30 декабря 2019 года "О бюджете сельского округа Кожакент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20 мая 2020 года № 445. Зарегистрировано Департаментом юстиции Кызылординской области 22 мая 2020 года № 7450.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Кожакент на 2020-2022 годы" (зарегистрировано в Реестре государственной регистрации нормативных правовых актов за номером 7159, опубликовано в эталонном контрольном банке нормативных правовых актов Республики Казахстан от 14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Кожакент на 2020-2022 годы согласно приложениям 1, 2 и 3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148 030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464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146 387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149 163,6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остаток используемых бюджетных средств – 1 133,6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ХLІV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Жанақорганского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2020 года № 445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416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Кожакент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используемых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