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f1cdd" w14:textId="f6f1c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Аксу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28 декабря 2020 года № 70-4. Зарегистрировано Департаментом юстиции Кызылординской области 5 января 2021 года № 8046.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75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69 737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- 3 421 тыс.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- 66 316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- 70 299,3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- 562,3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00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70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70-4</w:t>
            </w:r>
          </w:p>
        </w:tc>
      </w:tr>
    </w:tbl>
    <w:bookmarkStart w:name="z5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2021 год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07.12.2021 </w:t>
      </w:r>
      <w:r>
        <w:rPr>
          <w:rFonts w:ascii="Times New Roman"/>
          <w:b w:val="false"/>
          <w:i w:val="false"/>
          <w:color w:val="ff0000"/>
          <w:sz w:val="28"/>
        </w:rPr>
        <w:t>№ 11-4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 № 70-4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