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2059" w14:textId="a392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Жалагаш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декабря 2020 года № 70-1. Зарегистрировано Департаментом юстиции Кызылординской области 5 января 2021 года № 8043.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Жалагаш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514 072,4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119 669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393 619,4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517 470,4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3 398,0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70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</w:t>
            </w:r>
          </w:p>
        </w:tc>
      </w:tr>
    </w:tbl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2021 год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