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c24e" w14:textId="82fc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23 декабря 2019 года № 50-1 “О районном бюджете на 2020 – 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9 декабря 2020 года № 67-1. Зарегистрировано Департаментом юстиции Кызылординской области 15 декабря 2020 года № 7909.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районном бюджете на 2020–2022 годы” (зарегистрировано в Реестре государственной регистрации нормативных правовых актов за номером 7055, опубликовано в газете “Жалағаш жаршысы” 06 января 2020 года и в эталонном контрольном банке нормативных правовых актов Республики Казахстан 14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районный бюджет на 2020–2022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11 931 242,0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1 155 455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7 660,7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16 026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10 752 100,3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12 661 604,2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810 815,5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951 877,8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141 062,3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6000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-1 547 177,7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1 547 177,7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–1 680 652,2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147 115,3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13 697,7 тысяч тенге.”.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67 сессии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67-1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50-1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11 931 242,0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10 752 100,3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10 661 441,4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10 661 441,4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12 661 604,2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840 315,5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7 477 539,7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701 638,7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чрезывычайного положения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1 722 490,2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810 815,5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-1 547 177,7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1 680 652,2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67-1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50-1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районный бюджет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303 510,0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общеобразовательных школ области кабинетами новой модификации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ІТ-классов инновационных школ области 3D оборудованиями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видеонаблюдением объектов 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общеобразовательных школ дополнительными дефектологами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многодетных и малообеспеченных семей на основании социальной дорожной карты на 2019-2021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класс-комплектов на 2019-2020 учебный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Дорожная карта для создания инклюзивной среды для детей с ограниченными возможностями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дошкольных организаций образования и общеобразовательных школ интерактивно-интеллектуальными учебно-методическими комплексами "Абайтану әліппесі" и "Даналық әліппесі"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электронных учебников на веб-платформе для 1-11 класов общеобразовательных школ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279 класс-комплектов на 2020-2021 учебный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рынка труда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 и отдельным категориям приравненных к ним 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больных туберкулезом, находящихся на поддерживающей фазе лечения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67-1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50-1</w:t>
            </w:r>
          </w:p>
        </w:tc>
      </w:tr>
    </w:tbl>
    <w:bookmarkStart w:name="z5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республиканского бюджета в районный бюджет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2 262 072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чрезывычайного положения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67-1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50-1</w:t>
            </w:r>
          </w:p>
        </w:tc>
      </w:tr>
    </w:tbl>
    <w:bookmarkStart w:name="z5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1 447 303,5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128 444,7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594 993,7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594 993,7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водаснабжения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67-1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50-1</w:t>
            </w:r>
          </w:p>
        </w:tc>
      </w:tr>
    </w:tbl>
    <w:bookmarkStart w:name="z6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выделяемых из областного бюджета бюджетам поселка Жалагаш и сельских округов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99 954,3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центральной площади села Тан, сельского округа 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