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2050" w14:textId="46d2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2019 года № 51-11 “О бюджете сельского округа Макпалколь на 2020-2022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24 августа 2020 года № 61-4. Зарегистрировано Департаментом юстиции Кызылординской области 27 августа 2020 года № 7599.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51-11</w:t>
      </w:r>
      <w:r>
        <w:rPr>
          <w:rFonts w:ascii="Times New Roman"/>
          <w:b w:val="false"/>
          <w:i w:val="false"/>
          <w:color w:val="000000"/>
          <w:sz w:val="28"/>
        </w:rPr>
        <w:t xml:space="preserve"> “ О бюджете сельского округа Макпалкол на 2020-2022 годы” (зарегистрировано в Реестре государственный регистрации нормативных правовых актов за номером 7148, опубликовано 14 января 2020 года в Эталонном контрольном банке нормативных правовых актов Республики Казахстан и в газете “Жалағаш жаршысы” 18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“1. Утвердить бюджет сельского округа Макпалкол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124 384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2011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122 183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124 384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0.”.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61 сессии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Кулболдиев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61-4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51-11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Макпалкол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