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ae40" w14:textId="8c9a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Жалагашского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июня 2020 года № 58-2. Зарегистрировано Департаментом юстиции Кызылординской области 23 июня 2020 года № 7531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правовых актах”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Жалагашского районного маслихата от 20 ноября 2001 года № 16-4 “Жер учаскелері жеке меншікке өтемді негізде берілген кезде, сондай-ақ мемлекет немесе мемлекеттік жер пайдаланушыларға жалға берілетін жерлерді аймақтарға бөлу туралы” (зарегистрировано в Реестре государственной регистрации нормативных правовых актов за № 1027).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58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