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35cc" w14:textId="2a53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23 декабря 2019 года №50-1 “О районном бюджете на 2020 – 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17 июня 2020 года № 58-1. Зарегистрировано Департаментом юстиции Кызылординской области 22 июня 2020 года № 7528.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районном бюджете на 2020 – 2022 годы” (зарегистрировано в реестре государственной регистрации нормативных правовых актов за номером 7055, опубликовано в газете “Жалағаш жаршысы” и 06 января 2020 года 14 января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районный бюджет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12 145 338,5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1 199 140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27 144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10 912 044,5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12 936 268,3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810 815,8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951 877,8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141 062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6000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-1 607 745,6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1 607 745,6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1 741 545,8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147 441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13 697,7 тысяч тенге.”;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1-6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“1-6. Учесть, что постановлением акимата Жалагашского района от 26 мая 2020 года №57 “О внесении изменений и дополнений в постановление акимата Жалагашского района от 5 января 2020 года №1 “О реализации решения Жалагашского районного маслихата от 23 декабря 2019 года № 50-1 “О районном бюджете на 2020-2022 годы”””: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республиканского бюджета на возмещение платежей населения по оплате коммунальных услуг в режиме чрезвычайного положения в Республике Казахстан выделено 101 940 тысяч тенге;”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12 указанного решения изложить в новых редакциях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58 сессии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Кулболдиев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№58-1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“23” декабря 2019 года №50-1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12 145 338,5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10 912 044,5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10 821 385,6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10 821 385,6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12 936 268,3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772 435,7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7 620 167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чрезывычайного положения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генеральных планов городов районного (областного) значения,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1 720 837,7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810 815,8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-1 607 745,6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1 741 545,8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№58-1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“23” декабря 2019 года №50-1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республиканского бюджета в районный бюджет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2 222 492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чрезывычайного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№58-1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“23” декабря 2019 года №50-1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выделяемых из районного бюджета бюджетам поселка Жалагаш и сельских округов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Аламесек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Бухарбай 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Жанадария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Жанаталап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Мадениет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М.Шаменов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№58-1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“23” декабря 2019 года №50-1</w:t>
            </w:r>
          </w:p>
        </w:tc>
      </w:tr>
    </w:tbl>
    <w:bookmarkStart w:name="z6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финансируемых проектов в районном бюджете на 2020 год в рамках "Дорожной карты занятости"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1 284 708,8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586 040,8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поликлиники под детский сад по ул. Алмагамбетова № 15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