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9eaa" w14:textId="5a29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№51-1 “О бюджете поселка Жалагаш на 2020-2022годы”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мая 2020 года № 57-3. Зарегистрировано Департаментом юстиции Кызылординской области 28 мая 2020 года № 7493.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поселка Жалагаш на 2020-2022 годы” (зарегистрировано в Реестре государственный регистрации нормативных правовых актов за номером 7155,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поселка Жалагаш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670 250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58 730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609 430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1 261 470,4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586 040,8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586 040,8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-586 040,8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586 040,8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586 040,8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5179,6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57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25 мая 2020 года № 57-3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 51-1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