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fc437" w14:textId="2ffc4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27 декабря 2019 года №51-8 “О бюджете сельского округа Жанадария на 2020-2022 годы”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25 мая 2020 года № 57-10. Зарегистрировано Департаментом юстиции Кызылординской области 28 мая 2020 года № 7487.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“Бюджетный кодекс Республики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“О местном государственном управлении и самоуправлении в Республике Казахстан”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51-8</w:t>
      </w:r>
      <w:r>
        <w:rPr>
          <w:rFonts w:ascii="Times New Roman"/>
          <w:b w:val="false"/>
          <w:i w:val="false"/>
          <w:color w:val="000000"/>
          <w:sz w:val="28"/>
        </w:rPr>
        <w:t xml:space="preserve"> “ О бюджете сельского округа Жанадария на 2020-2022 годы” (зарегистрировано в Реестре государственный регистрации нормативных правовых актов за номером 7151, опубликовано 14 января 2020 года в газете “Жалағаш жаршысы” и в Эталонном контрольном банке нормативных правовых актов Республики Казахстан 15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“1. Утвердить бюджет сельского округа Жанадария на 2020 – 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45 296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44 795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45 296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0.”.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57 сессии Жалагашского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маслихата, секретарь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Жалагашского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Жалагашского районного маслихата от 25 мая 2020 года № 57-10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Жалагашского районного маслихата от 27 декабря 2019 года № 51-8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Жанадария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 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