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933d" w14:textId="8ce9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Жалагашского района от 25 ноября 2019 года №179 “Об утверждении Правил возмещения расходов на служебные командировки за счет бюджетных средств”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 апреля 2020 года № 5. Зарегистрировано Департаментом юстиции Кызылординской области 1 апреля 2020 года № 7333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Жалагашского района от 25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возмещения расходов на служебные командировки за счет бюджетных средств” (зарегистрировано в Реестре государственной регистрации нормативных правовых актов за № 6992, опубликовано 3 декабря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